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1856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Style w:val="cat-UserDefinedgrp-2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18810586240412007105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12.04.2024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18810586240412007105</w:t>
      </w:r>
      <w:r>
        <w:rPr>
          <w:rFonts w:ascii="Times New Roman" w:eastAsia="Times New Roman" w:hAnsi="Times New Roman" w:cs="Times New Roman"/>
        </w:rPr>
        <w:t xml:space="preserve">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18810586240412007105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24.04.2024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№188108862409200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963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18810586240412007105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0412365400725018562420109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